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orejas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moustache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dientas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cabeza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nariz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forehead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garganta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cuello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pestanañas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lengua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cheeks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bigote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frente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eyelashes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mejillas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2021-10-11T02:24:47Z</dcterms:created>
  <dcterms:modified xsi:type="dcterms:W3CDTF">2021-10-11T02:24:47Z</dcterms:modified>
</cp:coreProperties>
</file>