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Épaule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Lèvres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Jambe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Nombril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Hanche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Pieds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Cheveux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Sourcils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Doigt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Poitrine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Bouche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Oreille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Orteil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Tête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2021-10-11T02:24:49Z</dcterms:created>
  <dcterms:modified xsi:type="dcterms:W3CDTF">2021-10-11T02:24:49Z</dcterms:modified>
</cp:coreProperties>
</file>