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eat with your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body part begins with kn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lips, mouth, nose, eyes, and ears on your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ten of these on your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walk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hear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body part begins with 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smell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two of these on top of your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 have ten of these on your hands beginning with 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two of these on the sides of your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these to see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bite with this.</w:t>
            </w:r>
          </w:p>
        </w:tc>
      </w:tr>
    </w:tbl>
    <w:p>
      <w:pPr>
        <w:pStyle w:val="WordBankSmall"/>
      </w:pPr>
      <w:r>
        <w:t xml:space="preserve">   legs    </w:t>
      </w:r>
      <w:r>
        <w:t xml:space="preserve">   ears    </w:t>
      </w:r>
      <w:r>
        <w:t xml:space="preserve">   nose    </w:t>
      </w:r>
      <w:r>
        <w:t xml:space="preserve">   fingers    </w:t>
      </w:r>
      <w:r>
        <w:t xml:space="preserve">   hands    </w:t>
      </w:r>
      <w:r>
        <w:t xml:space="preserve">   eyes    </w:t>
      </w:r>
      <w:r>
        <w:t xml:space="preserve">   eyebrows    </w:t>
      </w:r>
      <w:r>
        <w:t xml:space="preserve">   face    </w:t>
      </w:r>
      <w:r>
        <w:t xml:space="preserve">   ears    </w:t>
      </w:r>
      <w:r>
        <w:t xml:space="preserve">   toes    </w:t>
      </w:r>
      <w:r>
        <w:t xml:space="preserve">   teeth    </w:t>
      </w:r>
      <w:r>
        <w:t xml:space="preserve">   shoulder    </w:t>
      </w:r>
      <w:r>
        <w:t xml:space="preserve">   knee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2021-10-11T02:24:55Z</dcterms:created>
  <dcterms:modified xsi:type="dcterms:W3CDTF">2021-10-11T02:24:55Z</dcterms:modified>
</cp:coreProperties>
</file>