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ten of these on your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smell things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eat your food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these to hear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a nose, lips, mouth, eyes,and eyebrows on your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walk with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two of these on the sides of your shoulder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body part begins with 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shoulder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ten of these on your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ears are on the sides of your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2021-10-11T02:24:51Z</dcterms:created>
  <dcterms:modified xsi:type="dcterms:W3CDTF">2021-10-11T02:24:51Z</dcterms:modified>
</cp:coreProperties>
</file>