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 bras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 genou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les cheveux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 doigt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bouche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jambe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les oreilles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tête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dent/dents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les yeux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foot/feet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l'orteil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 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tooth/two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les épaules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 coude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 visage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 cou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 pied/les pieds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 nez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2021-10-11T02:24:52Z</dcterms:created>
  <dcterms:modified xsi:type="dcterms:W3CDTF">2021-10-11T02:24:52Z</dcterms:modified>
</cp:coreProperties>
</file>