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hand    </w:t>
      </w:r>
      <w:r>
        <w:t xml:space="preserve">   arm    </w:t>
      </w:r>
      <w:r>
        <w:t xml:space="preserve">   chest    </w:t>
      </w:r>
      <w:r>
        <w:t xml:space="preserve">   forehead    </w:t>
      </w:r>
      <w:r>
        <w:t xml:space="preserve">   head    </w:t>
      </w:r>
      <w:r>
        <w:t xml:space="preserve">   calf    </w:t>
      </w:r>
      <w:r>
        <w:t xml:space="preserve">   nose    </w:t>
      </w:r>
      <w:r>
        <w:t xml:space="preserve">   ears    </w:t>
      </w:r>
      <w:r>
        <w:t xml:space="preserve">   knee    </w:t>
      </w:r>
      <w:r>
        <w:t xml:space="preserve">   eyes    </w:t>
      </w:r>
      <w:r>
        <w:t xml:space="preserve">   throat    </w:t>
      </w:r>
      <w:r>
        <w:t xml:space="preserve">   elbow    </w:t>
      </w:r>
      <w:r>
        <w:t xml:space="preserve">   wrist    </w:t>
      </w:r>
      <w:r>
        <w:t xml:space="preserve">   thumb    </w:t>
      </w:r>
      <w:r>
        <w:t xml:space="preserve">   toes    </w:t>
      </w:r>
      <w:r>
        <w:t xml:space="preserve">   foot    </w:t>
      </w:r>
      <w:r>
        <w:t xml:space="preserve">   ankle    </w:t>
      </w:r>
      <w:r>
        <w:t xml:space="preserve">   stomach    </w:t>
      </w:r>
      <w:r>
        <w:t xml:space="preserve">   shoulder    </w:t>
      </w:r>
      <w:r>
        <w:t xml:space="preserve">   neck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2021-10-11T02:23:53Z</dcterms:created>
  <dcterms:modified xsi:type="dcterms:W3CDTF">2021-10-11T02:23:53Z</dcterms:modified>
</cp:coreProperties>
</file>