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Neck    </w:t>
      </w:r>
      <w:r>
        <w:t xml:space="preserve">   Shoulder    </w:t>
      </w:r>
      <w:r>
        <w:t xml:space="preserve">   Ribs    </w:t>
      </w:r>
      <w:r>
        <w:t xml:space="preserve">   Chest    </w:t>
      </w:r>
      <w:r>
        <w:t xml:space="preserve">   Knee    </w:t>
      </w:r>
      <w:r>
        <w:t xml:space="preserve">   Hip    </w:t>
      </w:r>
      <w:r>
        <w:t xml:space="preserve">   Stomach    </w:t>
      </w:r>
      <w:r>
        <w:t xml:space="preserve">   Wrist    </w:t>
      </w:r>
      <w:r>
        <w:t xml:space="preserve">   Foot    </w:t>
      </w:r>
      <w:r>
        <w:t xml:space="preserve">   Toe    </w:t>
      </w:r>
      <w:r>
        <w:t xml:space="preserve">   Hand    </w:t>
      </w:r>
      <w:r>
        <w:t xml:space="preserve">   Fingers    </w:t>
      </w:r>
      <w:r>
        <w:t xml:space="preserve">   Head    </w:t>
      </w:r>
      <w:r>
        <w:t xml:space="preserve">   Arm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2021-10-11T02:24:11Z</dcterms:created>
  <dcterms:modified xsi:type="dcterms:W3CDTF">2021-10-11T02:24:11Z</dcterms:modified>
</cp:coreProperties>
</file>