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Body parts English to 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mustache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fingers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throat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outer 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stomache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knee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shoulder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eyes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forehead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nail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parts English to Spanish</dc:title>
  <dcterms:created xsi:type="dcterms:W3CDTF">2021-10-11T02:24:16Z</dcterms:created>
  <dcterms:modified xsi:type="dcterms:W3CDTF">2021-10-11T02:24:16Z</dcterms:modified>
</cp:coreProperties>
</file>