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hips    </w:t>
      </w:r>
      <w:r>
        <w:t xml:space="preserve">   torso    </w:t>
      </w:r>
      <w:r>
        <w:t xml:space="preserve">   head    </w:t>
      </w:r>
      <w:r>
        <w:t xml:space="preserve">   back    </w:t>
      </w:r>
      <w:r>
        <w:t xml:space="preserve">   neck    </w:t>
      </w:r>
      <w:r>
        <w:t xml:space="preserve">   mouth    </w:t>
      </w:r>
      <w:r>
        <w:t xml:space="preserve">   ears    </w:t>
      </w:r>
      <w:r>
        <w:t xml:space="preserve">   nose    </w:t>
      </w:r>
      <w:r>
        <w:t xml:space="preserve">   eyes    </w:t>
      </w:r>
      <w:r>
        <w:t xml:space="preserve">   ankle    </w:t>
      </w:r>
      <w:r>
        <w:t xml:space="preserve">   feet    </w:t>
      </w:r>
      <w:r>
        <w:t xml:space="preserve">   forearm    </w:t>
      </w:r>
      <w:r>
        <w:t xml:space="preserve">   bowel    </w:t>
      </w:r>
      <w:r>
        <w:t xml:space="preserve">   bladder    </w:t>
      </w:r>
      <w:r>
        <w:t xml:space="preserve">   toe    </w:t>
      </w:r>
      <w:r>
        <w:t xml:space="preserve">   finger    </w:t>
      </w:r>
      <w:r>
        <w:t xml:space="preserve">   kidney    </w:t>
      </w:r>
      <w:r>
        <w:t xml:space="preserve">   lungs    </w:t>
      </w:r>
      <w:r>
        <w:t xml:space="preserve">   heart    </w:t>
      </w:r>
      <w:r>
        <w:t xml:space="preserve">   elbow    </w:t>
      </w:r>
      <w:r>
        <w:t xml:space="preserve">   knee    </w:t>
      </w:r>
      <w:r>
        <w:t xml:space="preserve">   shoulder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2021-10-11T02:24:22Z</dcterms:created>
  <dcterms:modified xsi:type="dcterms:W3CDTF">2021-10-11T02:24:22Z</dcterms:modified>
</cp:coreProperties>
</file>