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heart    </w:t>
      </w:r>
      <w:r>
        <w:t xml:space="preserve">   back    </w:t>
      </w:r>
      <w:r>
        <w:t xml:space="preserve">   arm    </w:t>
      </w:r>
      <w:r>
        <w:t xml:space="preserve">   wrist    </w:t>
      </w:r>
      <w:r>
        <w:t xml:space="preserve">   tongue    </w:t>
      </w:r>
      <w:r>
        <w:t xml:space="preserve">   finger    </w:t>
      </w:r>
      <w:r>
        <w:t xml:space="preserve">   ankle    </w:t>
      </w:r>
      <w:r>
        <w:t xml:space="preserve">   Nostril    </w:t>
      </w:r>
      <w:r>
        <w:t xml:space="preserve">   shoulder    </w:t>
      </w:r>
      <w:r>
        <w:t xml:space="preserve">   shin    </w:t>
      </w:r>
      <w:r>
        <w:t xml:space="preserve">   rib    </w:t>
      </w:r>
      <w:r>
        <w:t xml:space="preserve">   Navel    </w:t>
      </w:r>
      <w:r>
        <w:t xml:space="preserve">   liver    </w:t>
      </w:r>
      <w:r>
        <w:t xml:space="preserve">   cheek    </w:t>
      </w:r>
      <w:r>
        <w:t xml:space="preserve">   skull    </w:t>
      </w:r>
      <w:r>
        <w:t xml:space="preserve">   Thigh    </w:t>
      </w:r>
      <w:r>
        <w:t xml:space="preserve">   calf    </w:t>
      </w:r>
      <w:r>
        <w:t xml:space="preserve">   Lungs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parts</dc:title>
  <dcterms:created xsi:type="dcterms:W3CDTF">2021-10-11T02:23:22Z</dcterms:created>
  <dcterms:modified xsi:type="dcterms:W3CDTF">2021-10-11T02:23:22Z</dcterms:modified>
</cp:coreProperties>
</file>