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ankle    </w:t>
      </w:r>
      <w:r>
        <w:t xml:space="preserve">   arm    </w:t>
      </w:r>
      <w:r>
        <w:t xml:space="preserve">   armpit    </w:t>
      </w:r>
      <w:r>
        <w:t xml:space="preserve">   back    </w:t>
      </w:r>
      <w:r>
        <w:t xml:space="preserve">   blood    </w:t>
      </w:r>
      <w:r>
        <w:t xml:space="preserve">   body    </w:t>
      </w:r>
      <w:r>
        <w:t xml:space="preserve">   bone    </w:t>
      </w:r>
      <w:r>
        <w:t xml:space="preserve">   brain    </w:t>
      </w:r>
      <w:r>
        <w:t xml:space="preserve">   cheek    </w:t>
      </w:r>
      <w:r>
        <w:t xml:space="preserve">   chest    </w:t>
      </w:r>
      <w:r>
        <w:t xml:space="preserve">   chin    </w:t>
      </w:r>
      <w:r>
        <w:t xml:space="preserve">   circulation    </w:t>
      </w:r>
      <w:r>
        <w:t xml:space="preserve">   ears    </w:t>
      </w:r>
      <w:r>
        <w:t xml:space="preserve">   elbow    </w:t>
      </w:r>
      <w:r>
        <w:t xml:space="preserve">   eyes    </w:t>
      </w:r>
      <w:r>
        <w:t xml:space="preserve">   face    </w:t>
      </w:r>
      <w:r>
        <w:t xml:space="preserve">   feet    </w:t>
      </w:r>
      <w:r>
        <w:t xml:space="preserve">   finger    </w:t>
      </w:r>
      <w:r>
        <w:t xml:space="preserve">   fingers    </w:t>
      </w:r>
      <w:r>
        <w:t xml:space="preserve">   flesh    </w:t>
      </w:r>
      <w:r>
        <w:t xml:space="preserve">   foot    </w:t>
      </w:r>
      <w:r>
        <w:t xml:space="preserve">   forehead    </w:t>
      </w:r>
      <w:r>
        <w:t xml:space="preserve">   hair    </w:t>
      </w:r>
      <w:r>
        <w:t xml:space="preserve">   hands    </w:t>
      </w:r>
      <w:r>
        <w:t xml:space="preserve">   head    </w:t>
      </w:r>
      <w:r>
        <w:t xml:space="preserve">   heart    </w:t>
      </w:r>
      <w:r>
        <w:t xml:space="preserve">   hip    </w:t>
      </w:r>
      <w:r>
        <w:t xml:space="preserve">   intestine    </w:t>
      </w:r>
      <w:r>
        <w:t xml:space="preserve">   kidney    </w:t>
      </w:r>
      <w:r>
        <w:t xml:space="preserve">   knees    </w:t>
      </w:r>
      <w:r>
        <w:t xml:space="preserve">   legs    </w:t>
      </w:r>
      <w:r>
        <w:t xml:space="preserve">   lip    </w:t>
      </w:r>
      <w:r>
        <w:t xml:space="preserve">   liver    </w:t>
      </w:r>
      <w:r>
        <w:t xml:space="preserve">   lungs    </w:t>
      </w:r>
      <w:r>
        <w:t xml:space="preserve">   mouth    </w:t>
      </w:r>
      <w:r>
        <w:t xml:space="preserve">   muscle    </w:t>
      </w:r>
      <w:r>
        <w:t xml:space="preserve">   nail    </w:t>
      </w:r>
      <w:r>
        <w:t xml:space="preserve">   navel    </w:t>
      </w:r>
      <w:r>
        <w:t xml:space="preserve">   neck    </w:t>
      </w:r>
      <w:r>
        <w:t xml:space="preserve">   nose    </w:t>
      </w:r>
      <w:r>
        <w:t xml:space="preserve">   shoulder    </w:t>
      </w:r>
      <w:r>
        <w:t xml:space="preserve">   shoulders    </w:t>
      </w:r>
      <w:r>
        <w:t xml:space="preserve">   skin    </w:t>
      </w:r>
      <w:r>
        <w:t xml:space="preserve">   stomach    </w:t>
      </w:r>
      <w:r>
        <w:t xml:space="preserve">   teeth    </w:t>
      </w:r>
      <w:r>
        <w:t xml:space="preserve">   thigh    </w:t>
      </w:r>
      <w:r>
        <w:t xml:space="preserve">   throat    </w:t>
      </w:r>
      <w:r>
        <w:t xml:space="preserve">   thumbs    </w:t>
      </w:r>
      <w:r>
        <w:t xml:space="preserve">   toes    </w:t>
      </w:r>
      <w:r>
        <w:t xml:space="preserve">   tongue    </w:t>
      </w:r>
      <w:r>
        <w:t xml:space="preserve">   tooth    </w:t>
      </w:r>
      <w:r>
        <w:t xml:space="preserve">   waist    </w:t>
      </w:r>
      <w:r>
        <w:t xml:space="preserve">   wrist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2021-10-11T02:24:40Z</dcterms:created>
  <dcterms:modified xsi:type="dcterms:W3CDTF">2021-10-11T02:24:40Z</dcterms:modified>
</cp:coreProperties>
</file>