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grab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top of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are next to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go to sleep you look at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to the shops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rumbles when you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grab things these wrap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join your arm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look at you they look at your......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smell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shoes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2021-10-11T02:24:18Z</dcterms:created>
  <dcterms:modified xsi:type="dcterms:W3CDTF">2021-10-11T02:24:18Z</dcterms:modified>
</cp:coreProperties>
</file>