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Body parts english to creole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toe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arm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mouth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eyes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back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hair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knee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stomach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butt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finger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foot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teeth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neck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ankle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ear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shoulder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leg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elbow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hand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nose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Body parts english to creole</dc:title>
  <dcterms:created xsi:type="dcterms:W3CDTF">2021-10-11T02:23:29Z</dcterms:created>
  <dcterms:modified xsi:type="dcterms:W3CDTF">2021-10-11T02:23:29Z</dcterms:modified>
</cp:coreProperties>
</file>