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parts, les parties du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jambes    </w:t>
      </w:r>
      <w:r>
        <w:t xml:space="preserve">   doigts    </w:t>
      </w:r>
      <w:r>
        <w:t xml:space="preserve">   mains    </w:t>
      </w:r>
      <w:r>
        <w:t xml:space="preserve">   bras    </w:t>
      </w:r>
      <w:r>
        <w:t xml:space="preserve">   bouche    </w:t>
      </w:r>
      <w:r>
        <w:t xml:space="preserve">   nez    </w:t>
      </w:r>
      <w:r>
        <w:t xml:space="preserve">   yeux    </w:t>
      </w:r>
      <w:r>
        <w:t xml:space="preserve">   oreilles    </w:t>
      </w:r>
      <w:r>
        <w:t xml:space="preserve">   tete    </w:t>
      </w:r>
      <w:r>
        <w:t xml:space="preserve">   cheveux    </w:t>
      </w:r>
      <w:r>
        <w:t xml:space="preserve">   legs    </w:t>
      </w:r>
      <w:r>
        <w:t xml:space="preserve">   fingers    </w:t>
      </w:r>
      <w:r>
        <w:t xml:space="preserve">   hands    </w:t>
      </w:r>
      <w:r>
        <w:t xml:space="preserve">   arms    </w:t>
      </w:r>
      <w:r>
        <w:t xml:space="preserve">   mouth    </w:t>
      </w:r>
      <w:r>
        <w:t xml:space="preserve">   nose    </w:t>
      </w:r>
      <w:r>
        <w:t xml:space="preserve">   eyes    </w:t>
      </w:r>
      <w:r>
        <w:t xml:space="preserve">   ears    </w:t>
      </w:r>
      <w:r>
        <w:t xml:space="preserve">   head    </w:t>
      </w:r>
      <w:r>
        <w:t xml:space="preserve">  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parts, les parties du corps</dc:title>
  <dcterms:created xsi:type="dcterms:W3CDTF">2021-10-11T02:25:06Z</dcterms:created>
  <dcterms:modified xsi:type="dcterms:W3CDTF">2021-10-11T02:25:06Z</dcterms:modified>
</cp:coreProperties>
</file>