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patrs in French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les epaules    </w:t>
      </w:r>
      <w:r>
        <w:t xml:space="preserve">   la main    </w:t>
      </w:r>
      <w:r>
        <w:t xml:space="preserve">   le pied    </w:t>
      </w:r>
      <w:r>
        <w:t xml:space="preserve">   la jambe    </w:t>
      </w:r>
      <w:r>
        <w:t xml:space="preserve">   le ventre    </w:t>
      </w:r>
      <w:r>
        <w:t xml:space="preserve">   le bras    </w:t>
      </w:r>
      <w:r>
        <w:t xml:space="preserve">   les cheveux    </w:t>
      </w:r>
      <w:r>
        <w:t xml:space="preserve">   l'oreille    </w:t>
      </w:r>
      <w:r>
        <w:t xml:space="preserve">   les yeux    </w:t>
      </w:r>
      <w:r>
        <w:t xml:space="preserve">   la bouche    </w:t>
      </w:r>
      <w:r>
        <w:t xml:space="preserve">   les genoux    </w:t>
      </w:r>
      <w:r>
        <w:t xml:space="preserve">   la tete    </w:t>
      </w:r>
      <w:r>
        <w:t xml:space="preserve">   le nez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patrs in French</dc:title>
  <dcterms:created xsi:type="dcterms:W3CDTF">2021-10-11T02:24:18Z</dcterms:created>
  <dcterms:modified xsi:type="dcterms:W3CDTF">2021-10-11T02:24:18Z</dcterms:modified>
</cp:coreProperties>
</file>