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regions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sole of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boney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between genitals and anus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side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regions part 1</dc:title>
  <dcterms:created xsi:type="dcterms:W3CDTF">2021-10-11T02:24:13Z</dcterms:created>
  <dcterms:modified xsi:type="dcterms:W3CDTF">2021-10-11T02:24:13Z</dcterms:modified>
</cp:coreProperties>
</file>