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shop</w:t>
      </w:r>
    </w:p>
    <w:p>
      <w:pPr>
        <w:pStyle w:val="Questions"/>
      </w:pPr>
      <w:r>
        <w:t xml:space="preserve">1. ODYB POHS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SNIK RCAE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CNREEASL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NREOT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OYDB UTTREB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DONOAIFTNU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EMGASSA LIO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POSDR OF HTYUO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AFCE SMAK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UMFRPEE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OWRHSE EGL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FTGI ETSS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OASMOPH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ARIH KSAM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MUKAEP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shop</dc:title>
  <dcterms:created xsi:type="dcterms:W3CDTF">2021-10-11T02:23:51Z</dcterms:created>
  <dcterms:modified xsi:type="dcterms:W3CDTF">2021-10-11T02:23:51Z</dcterms:modified>
</cp:coreProperties>
</file>