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body shape and allows for further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body against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They're 2 of these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your body to take in and absorb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for food to be broken down and nutrients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organ that helps regulate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controls and maintains sences and subconscious practices like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body eliminate urea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650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portray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that substances around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organ that protects us from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Urine is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Oxygen is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Secretes hormones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Pumps the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 and ears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cells reproduce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for human life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 fluid containing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clear fluid containing white blood cells which fight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</dc:title>
  <dcterms:created xsi:type="dcterms:W3CDTF">2021-10-11T02:24:48Z</dcterms:created>
  <dcterms:modified xsi:type="dcterms:W3CDTF">2021-10-11T02:24:48Z</dcterms:modified>
</cp:coreProperties>
</file>