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waste and balance salt level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Controlling the movement of vital internal organs and allowing the body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Distribute respiratory gases, nutrient,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protection and temperature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hormones to send messages to the body through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commands and communicate with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does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support your body and weigh, produce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to breakdown and absorption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Collects excess fluid and return it to the blood, stores, and carries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the body from disease by fighting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</dc:title>
  <dcterms:created xsi:type="dcterms:W3CDTF">2021-10-11T02:24:03Z</dcterms:created>
  <dcterms:modified xsi:type="dcterms:W3CDTF">2021-10-11T02:24:03Z</dcterms:modified>
</cp:coreProperties>
</file>