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Body system that fights disease.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study of microorganisms.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Body system that fights disease.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type of medicine that kills microbes or prevents them from growing.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person who begins the spread of disease in a group.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most common form of one-celled organisms.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process or act of imitation or acting out.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substance that protects a person from a disease; from the Latin vacca, for cow.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study of how and why diseases occur.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disease that cannot be passed on by the person who is sick to other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thing you change in an experiment.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thing that stays the same in an experiment. They keep the experiment fair.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disease that spreads very readily from person to person.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Wiped out.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you're trying to measure in an experiment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imitate how something happens in a real-world situation by acting it out using a model.</w:t>
            </w:r>
          </w:p>
        </w:tc>
      </w:tr>
    </w:tbl>
    <w:p>
      <w:pPr>
        <w:pStyle w:val="WordBankLarge"/>
      </w:pPr>
      <w:r>
        <w:t xml:space="preserve">   Epidemiology    </w:t>
      </w:r>
      <w:r>
        <w:t xml:space="preserve">   Simulation    </w:t>
      </w:r>
      <w:r>
        <w:t xml:space="preserve">   Simulate    </w:t>
      </w:r>
      <w:r>
        <w:t xml:space="preserve">   Sentinel Case    </w:t>
      </w:r>
      <w:r>
        <w:t xml:space="preserve">   Communicable Disease     </w:t>
      </w:r>
      <w:r>
        <w:t xml:space="preserve">   Non-Communicable     </w:t>
      </w:r>
      <w:r>
        <w:t xml:space="preserve">   Independent Variable     </w:t>
      </w:r>
      <w:r>
        <w:t xml:space="preserve">   Dependent Variable     </w:t>
      </w:r>
      <w:r>
        <w:t xml:space="preserve">   Controlled Variable     </w:t>
      </w:r>
      <w:r>
        <w:t xml:space="preserve">   Microbiology     </w:t>
      </w:r>
      <w:r>
        <w:t xml:space="preserve">   Eradicated     </w:t>
      </w:r>
      <w:r>
        <w:t xml:space="preserve">   Antibiotic    </w:t>
      </w:r>
      <w:r>
        <w:t xml:space="preserve">   Bacteria    </w:t>
      </w:r>
      <w:r>
        <w:t xml:space="preserve">   Vaccine    </w:t>
      </w:r>
      <w:r>
        <w:t xml:space="preserve">   Immune System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Body system that fights disease.</dc:title>
  <dcterms:created xsi:type="dcterms:W3CDTF">2021-10-11T02:24:12Z</dcterms:created>
  <dcterms:modified xsi:type="dcterms:W3CDTF">2021-10-11T02:24:12Z</dcterms:modified>
</cp:coreProperties>
</file>