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gallbladder    </w:t>
      </w:r>
      <w:r>
        <w:t xml:space="preserve">   pancreas    </w:t>
      </w:r>
      <w:r>
        <w:t xml:space="preserve">   nose    </w:t>
      </w:r>
      <w:r>
        <w:t xml:space="preserve">   tongue    </w:t>
      </w:r>
      <w:r>
        <w:t xml:space="preserve">   stomach    </w:t>
      </w:r>
      <w:r>
        <w:t xml:space="preserve">   liver    </w:t>
      </w:r>
      <w:r>
        <w:t xml:space="preserve">   bladder    </w:t>
      </w:r>
      <w:r>
        <w:t xml:space="preserve">   skin    </w:t>
      </w:r>
      <w:r>
        <w:t xml:space="preserve">   intestine    </w:t>
      </w:r>
      <w:r>
        <w:t xml:space="preserve">   mechanical    </w:t>
      </w:r>
      <w:r>
        <w:t xml:space="preserve">   chemical    </w:t>
      </w:r>
      <w:r>
        <w:t xml:space="preserve">   protein    </w:t>
      </w:r>
      <w:r>
        <w:t xml:space="preserve">   digestion    </w:t>
      </w:r>
      <w:r>
        <w:t xml:space="preserve">   saliva    </w:t>
      </w:r>
      <w:r>
        <w:t xml:space="preserve">   bacteria    </w:t>
      </w:r>
      <w:r>
        <w:t xml:space="preserve">   oesophagus    </w:t>
      </w:r>
      <w:r>
        <w:t xml:space="preserve">   ligaments    </w:t>
      </w:r>
      <w:r>
        <w:t xml:space="preserve">   muscles    </w:t>
      </w:r>
      <w:r>
        <w:t xml:space="preserve">   cartilage    </w:t>
      </w:r>
      <w:r>
        <w:t xml:space="preserve">   bones    </w:t>
      </w:r>
      <w:r>
        <w:t xml:space="preserve">   skeleton    </w:t>
      </w:r>
      <w:r>
        <w:t xml:space="preserve">   system    </w:t>
      </w:r>
      <w:r>
        <w:t xml:space="preserve">   organ    </w:t>
      </w:r>
      <w:r>
        <w:t xml:space="preserve">   tissues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</dc:title>
  <dcterms:created xsi:type="dcterms:W3CDTF">2021-10-11T02:24:37Z</dcterms:created>
  <dcterms:modified xsi:type="dcterms:W3CDTF">2021-10-11T02:24:37Z</dcterms:modified>
</cp:coreProperties>
</file>