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form, support,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function is hormone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circulation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elimination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process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against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that’s main function is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between coordination of all the body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movement to the body </w:t>
            </w:r>
          </w:p>
        </w:tc>
      </w:tr>
    </w:tbl>
    <w:p>
      <w:pPr>
        <w:pStyle w:val="WordBankMedium"/>
      </w:pPr>
      <w:r>
        <w:t xml:space="preserve">   Respiratory    </w:t>
      </w:r>
      <w:r>
        <w:t xml:space="preserve">   Cardiovascular     </w:t>
      </w:r>
      <w:r>
        <w:t xml:space="preserve">   Digestive    </w:t>
      </w:r>
      <w:r>
        <w:t xml:space="preserve">   Endocrine    </w:t>
      </w:r>
      <w:r>
        <w:t xml:space="preserve">   Urinary    </w:t>
      </w:r>
      <w:r>
        <w:t xml:space="preserve">   Reproductive    </w:t>
      </w:r>
      <w:r>
        <w:t xml:space="preserve">   Nervous    </w:t>
      </w:r>
      <w:r>
        <w:t xml:space="preserve">   Integumentary     </w:t>
      </w:r>
      <w:r>
        <w:t xml:space="preserve">   Muscular 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2021-10-11T02:25:12Z</dcterms:created>
  <dcterms:modified xsi:type="dcterms:W3CDTF">2021-10-11T02:25:12Z</dcterms:modified>
</cp:coreProperties>
</file>