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Digestive    </w:t>
      </w:r>
      <w:r>
        <w:t xml:space="preserve">   Pancreas    </w:t>
      </w:r>
      <w:r>
        <w:t xml:space="preserve">   Hair    </w:t>
      </w:r>
      <w:r>
        <w:t xml:space="preserve">   Esophaguses    </w:t>
      </w:r>
      <w:r>
        <w:t xml:space="preserve">   Capillaries    </w:t>
      </w:r>
      <w:r>
        <w:t xml:space="preserve">   Nose    </w:t>
      </w:r>
      <w:r>
        <w:t xml:space="preserve">   Muscular    </w:t>
      </w:r>
      <w:r>
        <w:t xml:space="preserve">   Sweat glands    </w:t>
      </w:r>
      <w:r>
        <w:t xml:space="preserve">   Gall bladder    </w:t>
      </w:r>
      <w:r>
        <w:t xml:space="preserve">   Blood    </w:t>
      </w:r>
      <w:r>
        <w:t xml:space="preserve">   Urinary    </w:t>
      </w:r>
      <w:r>
        <w:t xml:space="preserve">   Diaphragm    </w:t>
      </w:r>
      <w:r>
        <w:t xml:space="preserve">   Nails    </w:t>
      </w:r>
      <w:r>
        <w:t xml:space="preserve">   Muscles    </w:t>
      </w:r>
      <w:r>
        <w:t xml:space="preserve">   Respiratory    </w:t>
      </w:r>
      <w:r>
        <w:t xml:space="preserve">   Ureter    </w:t>
      </w:r>
      <w:r>
        <w:t xml:space="preserve">   Trachea    </w:t>
      </w:r>
      <w:r>
        <w:t xml:space="preserve">   Integumentary    </w:t>
      </w:r>
      <w:r>
        <w:t xml:space="preserve">   Urethra    </w:t>
      </w:r>
      <w:r>
        <w:t xml:space="preserve">   Liver    </w:t>
      </w:r>
      <w:r>
        <w:t xml:space="preserve">   Heart    </w:t>
      </w:r>
      <w:r>
        <w:t xml:space="preserve">   Bones    </w:t>
      </w:r>
      <w:r>
        <w:t xml:space="preserve">   Lungs    </w:t>
      </w:r>
      <w:r>
        <w:t xml:space="preserve">   Skin    </w:t>
      </w:r>
      <w:r>
        <w:t xml:space="preserve">   Kidney    </w:t>
      </w:r>
      <w:r>
        <w:t xml:space="preserve">   Stomach    </w:t>
      </w:r>
      <w:r>
        <w:t xml:space="preserve">   Circulatory    </w:t>
      </w:r>
      <w:r>
        <w:t xml:space="preserve">   Arteries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word search</dc:title>
  <dcterms:created xsi:type="dcterms:W3CDTF">2021-10-11T02:25:01Z</dcterms:created>
  <dcterms:modified xsi:type="dcterms:W3CDTF">2021-10-11T02:25:01Z</dcterms:modified>
</cp:coreProperties>
</file>