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therapy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rotating the hand medially, palm facing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rotating the hand laterally, palm facing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bow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lying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indication of relative fatness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Increasing the angle between two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postural abnormalities are the more muscular related problems affecting the posture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postural defects are the result of skeletal abnormalities that have affected the posture of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flattened appearance of the anterior thoracic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muscles are in a state of partial contraction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the foot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lower, away from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the foot towards the 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knock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furthest away from point of 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therapy 1 </dc:title>
  <dcterms:created xsi:type="dcterms:W3CDTF">2021-10-11T02:24:49Z</dcterms:created>
  <dcterms:modified xsi:type="dcterms:W3CDTF">2021-10-11T02:24:49Z</dcterms:modified>
</cp:coreProperties>
</file>