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flexible than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epithelial tissue secretes and absorbs and is common in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nervous tissue can be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most cells replicate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Voluntary, striated, cylindrical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epithelial tissue secretes and absorbs and lines the entire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Areolar and adipose tissue used for cushioning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Supports, nourishes and cushions the neurons and do not receive or transmit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cell is dividing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Involuntary, not striated, spindle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Functional characteristics are irritability and conductability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phases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epithelial tissue is known for diffusion and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epithelial tissue is only found in a few organs i.e. Bladder, ureters,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abundant tissue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Longer of the 2 cells when they are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that contracts and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tissue that covers, protects and absorbs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Fluid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Tendons and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Involuntary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Osseous connective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tissues</dc:title>
  <dcterms:created xsi:type="dcterms:W3CDTF">2021-10-11T02:23:57Z</dcterms:created>
  <dcterms:modified xsi:type="dcterms:W3CDTF">2021-10-11T02:23:57Z</dcterms:modified>
</cp:coreProperties>
</file>