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Boeke van die Ou Testament</w:t>
      </w:r>
    </w:p>
    <w:p>
      <w:pPr>
        <w:pStyle w:val="Questions"/>
      </w:pPr>
      <w:r>
        <w:t xml:space="preserve">1. SENEISG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DXUEOS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VETLSIUKI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ENUMIR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OIEMTOUMERDNU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USAJO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ESRRIGT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URT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1 MLSUEA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2 ULAMES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Boeke van die Ou Testament</dc:title>
  <dcterms:created xsi:type="dcterms:W3CDTF">2021-10-11T02:24:48Z</dcterms:created>
  <dcterms:modified xsi:type="dcterms:W3CDTF">2021-10-11T02:24:48Z</dcterms:modified>
</cp:coreProperties>
</file>