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Boeken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de achternaam van de schrijver van Dummie de mummie?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 leven van een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kost een lidmaatschap bij de bibliotheek voor kinderen tot 18 jaar? Het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 heten boeken die bij elkaar horen?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Hoe noem je de tekst op de achterkant  van een boek?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 noem je een voorleesboek met veel tekeningen?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Regie Naus schreef over De piraten van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noem je een schrijver ook wel?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noem je degene die de tekeningen in een boek maakt?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heet de juf die dieren redt?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Slee schreef boeken over juf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heet het meest recente boek van Pieter Koolwijk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Dagboek van een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boeken in de openbare bibliotheek te lenen, heb je een ...... nodig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Boeken</dc:title>
  <dcterms:created xsi:type="dcterms:W3CDTF">2021-10-11T02:25:34Z</dcterms:created>
  <dcterms:modified xsi:type="dcterms:W3CDTF">2021-10-11T02:25:34Z</dcterms:modified>
</cp:coreProperties>
</file>