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Boelies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Terg    </w:t>
      </w:r>
      <w:r>
        <w:t xml:space="preserve">   Kommunikasie    </w:t>
      </w:r>
      <w:r>
        <w:t xml:space="preserve">   Bystand    </w:t>
      </w:r>
      <w:r>
        <w:t xml:space="preserve">   Positief    </w:t>
      </w:r>
      <w:r>
        <w:t xml:space="preserve">   Vermy    </w:t>
      </w:r>
      <w:r>
        <w:t xml:space="preserve">   Waagmoed    </w:t>
      </w:r>
      <w:r>
        <w:t xml:space="preserve">   Respek    </w:t>
      </w:r>
      <w:r>
        <w:t xml:space="preserve">   Praat    </w:t>
      </w:r>
      <w:r>
        <w:t xml:space="preserve">   Kalm    </w:t>
      </w:r>
      <w:r>
        <w:t xml:space="preserve">   Onderwyser    </w:t>
      </w:r>
      <w:r>
        <w:t xml:space="preserve">   Skool    </w:t>
      </w:r>
      <w:r>
        <w:t xml:space="preserve">   Vriendelikheid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Boelies</dc:title>
  <dcterms:created xsi:type="dcterms:W3CDTF">2021-10-11T02:25:24Z</dcterms:created>
  <dcterms:modified xsi:type="dcterms:W3CDTF">2021-10-11T02:25:24Z</dcterms:modified>
</cp:coreProperties>
</file>