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Boerevrou blokraaisel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"Nee, dankie tog, nie vir mij nie. Ek het nog ou mode se plat .........."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vreemdste voorwerp wat ooit in Die Boerevrou geadverteer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eerste tydskrif in Suid-Afrika wat leesstof vir kinders in Afrikaans gebied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Boerevrou het teen die einde van 1931 vir 'n enkel uitgawe tien .............. gekos.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Winternag word as die eerste ware Afrikaanse gedig beskou.  Die gevolg van watter gebeurtenis word daarin treffend uitgebeeld?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eerste roman in Afrikaans wat in 1924 verskyn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Bybelse sangmeester na wie verskeie Afrikaanse kore vernoem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Bekende tandepasta wat vandag nog bestaan, is gereeld in die 1920's in Die Boerevrou geadverteer.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Wetenskaplike verslag wat die verarming van die inwoners van 'n land as 'n natuurlike verskynsel na 'n industriële omwenteling bestempel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Wie het die titelblok vir SAVF-kolom in Die Boervrou ontwerp?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eerste polemiek in Die Boerevrou was oor die voorbladnooi se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 watter gebeurtenis in 1922 is daar met die rubriek Stille Sondagure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naam van die briewekolom in Die Boerevrou.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 het Mabel Malherbe in 1950 uitgegee?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Soort handwerk wat gedurende 1920's baie gewild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eerste Afrikaanse tydskrif.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gebeurtenis het in 1915 volgens mev. Joubert die "ontwaking van Suid-Afrika se dogters" aangekondig?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bestuurderes van Die Boerevrou het so 'n huis gehad.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eerste vrouetydskrifte het aan die einde van hierdie eeu die eerste maal in Europa verskyn.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Gedig wat Eugène Marais sommer een oggend op besoek aan Die Boerevrou se redaksiekantoor geskryf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het geld geskenk vir die sogenaamde drankbeeld van Paul Kruger?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Afrikanervroue het hulle kinders in hierdie stelsel opgevoed.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"Ek sien haar 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Gedurende die 1920's het Afrikaners toenemend bewus geword van hulle eiesoortige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Boerevrou blokraaisel</dc:title>
  <dcterms:created xsi:type="dcterms:W3CDTF">2021-10-11T02:24:29Z</dcterms:created>
  <dcterms:modified xsi:type="dcterms:W3CDTF">2021-10-11T02:24:29Z</dcterms:modified>
</cp:coreProperties>
</file>