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Bogus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Factual    </w:t>
      </w:r>
      <w:r>
        <w:t xml:space="preserve">   simulated    </w:t>
      </w:r>
      <w:r>
        <w:t xml:space="preserve">   pseudo    </w:t>
      </w:r>
      <w:r>
        <w:t xml:space="preserve">   ersatz    </w:t>
      </w:r>
      <w:r>
        <w:t xml:space="preserve">   dummy    </w:t>
      </w:r>
      <w:r>
        <w:t xml:space="preserve">   artificial    </w:t>
      </w:r>
      <w:r>
        <w:t xml:space="preserve">   spurious    </w:t>
      </w:r>
      <w:r>
        <w:t xml:space="preserve">   sham    </w:t>
      </w:r>
      <w:r>
        <w:t xml:space="preserve">   phony    </w:t>
      </w:r>
      <w:r>
        <w:t xml:space="preserve">   fraudulent    </w:t>
      </w:r>
      <w:r>
        <w:t xml:space="preserve">   Counterfeit    </w:t>
      </w:r>
      <w:r>
        <w:t xml:space="preserve">   Charade    </w:t>
      </w:r>
      <w:r>
        <w:t xml:space="preserve">   Pretence    </w:t>
      </w:r>
      <w:r>
        <w:t xml:space="preserve">   Hoax    </w:t>
      </w:r>
      <w:r>
        <w:t xml:space="preserve">   Trick    </w:t>
      </w:r>
      <w:r>
        <w:t xml:space="preserve">   Suspicious    </w:t>
      </w:r>
      <w:r>
        <w:t xml:space="preserve">   Dubious    </w:t>
      </w:r>
      <w:r>
        <w:t xml:space="preserve">   Suspect    </w:t>
      </w:r>
      <w:r>
        <w:t xml:space="preserve">   Defective    </w:t>
      </w:r>
      <w:r>
        <w:t xml:space="preserve">   Unreliable    </w:t>
      </w:r>
      <w:r>
        <w:t xml:space="preserve">   Dishonest    </w:t>
      </w:r>
      <w:r>
        <w:t xml:space="preserve">   Wrong    </w:t>
      </w:r>
      <w:r>
        <w:t xml:space="preserve">   Imagine    </w:t>
      </w:r>
      <w:r>
        <w:t xml:space="preserve">   Invention    </w:t>
      </w:r>
      <w:r>
        <w:t xml:space="preserve">   Lie    </w:t>
      </w:r>
      <w:r>
        <w:t xml:space="preserve">   Mendacious    </w:t>
      </w:r>
      <w:r>
        <w:t xml:space="preserve">   Treacherous    </w:t>
      </w:r>
      <w:r>
        <w:t xml:space="preserve">   Fallacious    </w:t>
      </w:r>
      <w:r>
        <w:t xml:space="preserve">   Illusory    </w:t>
      </w:r>
      <w:r>
        <w:t xml:space="preserve">   Misleading    </w:t>
      </w:r>
      <w:r>
        <w:t xml:space="preserve">   Deceptive    </w:t>
      </w:r>
      <w:r>
        <w:t xml:space="preserve">   Insincere    </w:t>
      </w:r>
      <w:r>
        <w:t xml:space="preserve">   Deceiving    </w:t>
      </w:r>
      <w:r>
        <w:t xml:space="preserve">   Sham    </w:t>
      </w:r>
      <w:r>
        <w:t xml:space="preserve">   Forged    </w:t>
      </w:r>
      <w:r>
        <w:t xml:space="preserve">   Phony    </w:t>
      </w:r>
      <w:r>
        <w:t xml:space="preserve">   Made up    </w:t>
      </w:r>
      <w:r>
        <w:t xml:space="preserve">   Fake    </w:t>
      </w:r>
      <w:r>
        <w:t xml:space="preserve">   Untrue    </w:t>
      </w:r>
      <w:r>
        <w:t xml:space="preserve">   False    </w:t>
      </w:r>
      <w:r>
        <w:t xml:space="preserve">   Bogus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Bogus</dc:title>
  <dcterms:created xsi:type="dcterms:W3CDTF">2021-10-11T02:24:19Z</dcterms:created>
  <dcterms:modified xsi:type="dcterms:W3CDTF">2021-10-11T02:24:19Z</dcterms:modified>
</cp:coreProperties>
</file>