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Exercising    </w:t>
      </w:r>
      <w:r>
        <w:t xml:space="preserve">   Negative Behaviors    </w:t>
      </w:r>
      <w:r>
        <w:t xml:space="preserve">   Posititve Behavior    </w:t>
      </w:r>
      <w:r>
        <w:t xml:space="preserve">   Teaching    </w:t>
      </w:r>
      <w:r>
        <w:t xml:space="preserve">   Counting    </w:t>
      </w:r>
      <w:r>
        <w:t xml:space="preserve">   Deep Breathing    </w:t>
      </w:r>
      <w:r>
        <w:t xml:space="preserve">   Self Control    </w:t>
      </w:r>
      <w:r>
        <w:t xml:space="preserve">   Communicating Honestly    </w:t>
      </w:r>
      <w:r>
        <w:t xml:space="preserve">   Accept Consequences    </w:t>
      </w:r>
      <w:r>
        <w:t xml:space="preserve">   Accept No    </w:t>
      </w:r>
      <w:r>
        <w:t xml:space="preserve">   Stay on Task    </w:t>
      </w:r>
      <w:r>
        <w:t xml:space="preserve">   Seeking Positive Attention    </w:t>
      </w:r>
      <w:r>
        <w:t xml:space="preserve">   Express Feelings    </w:t>
      </w:r>
      <w:r>
        <w:t xml:space="preserve">   Following Rules    </w:t>
      </w:r>
      <w:r>
        <w:t xml:space="preserve">   Accepting Decisions    </w:t>
      </w:r>
      <w:r>
        <w:t xml:space="preserve">   Ignoring Distractions    </w:t>
      </w:r>
      <w:r>
        <w:t xml:space="preserve">   Following Instructions    </w:t>
      </w:r>
      <w:r>
        <w:t xml:space="preserve">   Showing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Boho</dc:title>
  <dcterms:created xsi:type="dcterms:W3CDTF">2021-10-11T02:23:46Z</dcterms:created>
  <dcterms:modified xsi:type="dcterms:W3CDTF">2021-10-11T02:23:46Z</dcterms:modified>
</cp:coreProperties>
</file>