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Boire et Vouloir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Tu(boire)_____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Je(vouloir)______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Tu(vouloir)_____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Ils/Elles(vouloir)_____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Il/Elle(boire)_____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Je(boire)________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Nous(vouloir)_____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Ils/Elles(boire)_____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Ils/Elles(vouloir)_____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Vous(boire)_____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Vous(vouloir)_____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Nous(boire)_____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Boire et Vouloir</dc:title>
  <dcterms:created xsi:type="dcterms:W3CDTF">2022-01-19T03:31:50Z</dcterms:created>
  <dcterms:modified xsi:type="dcterms:W3CDTF">2022-01-19T03:31:50Z</dcterms:modified>
</cp:coreProperties>
</file>