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Rocky Mountains    </w:t>
      </w:r>
      <w:r>
        <w:t xml:space="preserve">   Boise State University    </w:t>
      </w:r>
      <w:r>
        <w:t xml:space="preserve">   Cold    </w:t>
      </w:r>
      <w:r>
        <w:t xml:space="preserve">   Hot    </w:t>
      </w:r>
      <w:r>
        <w:t xml:space="preserve">   Dry    </w:t>
      </w:r>
      <w:r>
        <w:t xml:space="preserve">   Rain    </w:t>
      </w:r>
      <w:r>
        <w:t xml:space="preserve">   Snow    </w:t>
      </w:r>
      <w:r>
        <w:t xml:space="preserve">   Boise River    </w:t>
      </w:r>
      <w:r>
        <w:t xml:space="preserve">   Trees    </w:t>
      </w:r>
      <w:r>
        <w:t xml:space="preserve">   Capitol    </w:t>
      </w:r>
      <w:r>
        <w:t xml:space="preserve">   Ann Frank Memorial    </w:t>
      </w:r>
      <w:r>
        <w:t xml:space="preserve">   Ann Morrison Park    </w:t>
      </w:r>
      <w:r>
        <w:t xml:space="preserve">   Idaho    </w:t>
      </w:r>
      <w:r>
        <w:t xml:space="preserve">   Julia Davis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Boise</dc:title>
  <dcterms:created xsi:type="dcterms:W3CDTF">2021-10-11T02:24:23Z</dcterms:created>
  <dcterms:modified xsi:type="dcterms:W3CDTF">2021-10-11T02:24:23Z</dcterms:modified>
</cp:coreProperties>
</file>