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Bojack Horseman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 ryan seacrest type    </w:t>
      </w:r>
      <w:r>
        <w:t xml:space="preserve">   beatrice horseman    </w:t>
      </w:r>
      <w:r>
        <w:t xml:space="preserve">   bojack horseman    </w:t>
      </w:r>
      <w:r>
        <w:t xml:space="preserve">   butterscotch horseman    </w:t>
      </w:r>
      <w:r>
        <w:t xml:space="preserve">   charley witherspoon    </w:t>
      </w:r>
      <w:r>
        <w:t xml:space="preserve">   charlotte moore    </w:t>
      </w:r>
      <w:r>
        <w:t xml:space="preserve">   diane nguyen    </w:t>
      </w:r>
      <w:r>
        <w:t xml:space="preserve">   herb kazzaz    </w:t>
      </w:r>
      <w:r>
        <w:t xml:space="preserve">   hollyhock    </w:t>
      </w:r>
      <w:r>
        <w:t xml:space="preserve">   judah mannowdog    </w:t>
      </w:r>
      <w:r>
        <w:t xml:space="preserve">   kelsey jennings    </w:t>
      </w:r>
      <w:r>
        <w:t xml:space="preserve">   lenny turtletaub    </w:t>
      </w:r>
      <w:r>
        <w:t xml:space="preserve">   mr peanut butter    </w:t>
      </w:r>
      <w:r>
        <w:t xml:space="preserve">   officer meow meow fuzzy face    </w:t>
      </w:r>
      <w:r>
        <w:t xml:space="preserve">   pickles aplenty    </w:t>
      </w:r>
      <w:r>
        <w:t xml:space="preserve">   pinky penguin    </w:t>
      </w:r>
      <w:r>
        <w:t xml:space="preserve">   princess carolyn    </w:t>
      </w:r>
      <w:r>
        <w:t xml:space="preserve">   ralph stilton    </w:t>
      </w:r>
      <w:r>
        <w:t xml:space="preserve">   rutabaga rabbitowitz    </w:t>
      </w:r>
      <w:r>
        <w:t xml:space="preserve">   sarah lynn    </w:t>
      </w:r>
      <w:r>
        <w:t xml:space="preserve">   sextina aquafina    </w:t>
      </w:r>
      <w:r>
        <w:t xml:space="preserve">   todd chavez    </w:t>
      </w:r>
      <w:r>
        <w:t xml:space="preserve">   tom jumbo grumbo    </w:t>
      </w:r>
      <w:r>
        <w:t xml:space="preserve">   vanessa gecko    </w:t>
      </w:r>
      <w:r>
        <w:t xml:space="preserve">   vincent adultman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Bojack Horseman </dc:title>
  <dcterms:created xsi:type="dcterms:W3CDTF">2021-10-11T02:25:33Z</dcterms:created>
  <dcterms:modified xsi:type="dcterms:W3CDTF">2021-10-11T02:25:33Z</dcterms:modified>
</cp:coreProperties>
</file>