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Boko Haram.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Abubakar Shekau    </w:t>
      </w:r>
      <w:r>
        <w:t xml:space="preserve">   Africa    </w:t>
      </w:r>
      <w:r>
        <w:t xml:space="preserve">   Al-Qaeda    </w:t>
      </w:r>
      <w:r>
        <w:t xml:space="preserve">   Boko Haram    </w:t>
      </w:r>
      <w:r>
        <w:t xml:space="preserve">   Bring Back Our Girls    </w:t>
      </w:r>
      <w:r>
        <w:t xml:space="preserve">   Chibok    </w:t>
      </w:r>
      <w:r>
        <w:t xml:space="preserve">   Christians    </w:t>
      </w:r>
      <w:r>
        <w:t xml:space="preserve">   Education    </w:t>
      </w:r>
      <w:r>
        <w:t xml:space="preserve">   Forbidden    </w:t>
      </w:r>
      <w:r>
        <w:t xml:space="preserve">   Islamic Fundamentalism    </w:t>
      </w:r>
      <w:r>
        <w:t xml:space="preserve">   Islamic State    </w:t>
      </w:r>
      <w:r>
        <w:t xml:space="preserve">   Jihad    </w:t>
      </w:r>
      <w:r>
        <w:t xml:space="preserve">   Maiduguri    </w:t>
      </w:r>
      <w:r>
        <w:t xml:space="preserve">   Militia    </w:t>
      </w:r>
      <w:r>
        <w:t xml:space="preserve">   Mohammed Yusuf    </w:t>
      </w:r>
      <w:r>
        <w:t xml:space="preserve">   Muslims    </w:t>
      </w:r>
      <w:r>
        <w:t xml:space="preserve">   Nigeria    </w:t>
      </w:r>
      <w:r>
        <w:t xml:space="preserve">   Operation Flush    </w:t>
      </w:r>
      <w:r>
        <w:t xml:space="preserve">   Terrorists    </w:t>
      </w:r>
      <w:r>
        <w:t xml:space="preserve">   Westernization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Boko Haram.</dc:title>
  <dcterms:created xsi:type="dcterms:W3CDTF">2021-10-11T02:24:20Z</dcterms:created>
  <dcterms:modified xsi:type="dcterms:W3CDTF">2021-10-11T02:24:20Z</dcterms:modified>
</cp:coreProperties>
</file>