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Boko Haram and 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Bombing    </w:t>
      </w:r>
      <w:r>
        <w:t xml:space="preserve">   Insurgency    </w:t>
      </w:r>
      <w:r>
        <w:t xml:space="preserve">   Islam    </w:t>
      </w:r>
      <w:r>
        <w:t xml:space="preserve">   Jihad    </w:t>
      </w:r>
      <w:r>
        <w:t xml:space="preserve">   Koran    </w:t>
      </w:r>
      <w:r>
        <w:t xml:space="preserve">   Mohammed    </w:t>
      </w:r>
      <w:r>
        <w:t xml:space="preserve">   Nigeria    </w:t>
      </w:r>
      <w:r>
        <w:t xml:space="preserve">   Protest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Boko Haram and Nigeria</dc:title>
  <dcterms:created xsi:type="dcterms:W3CDTF">2021-10-11T02:24:18Z</dcterms:created>
  <dcterms:modified xsi:type="dcterms:W3CDTF">2021-10-11T02:24:18Z</dcterms:modified>
</cp:coreProperties>
</file>