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Boku No Hiirou Akademia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allforone    </w:t>
      </w:r>
      <w:r>
        <w:t xml:space="preserve">   allmight    </w:t>
      </w:r>
      <w:r>
        <w:t xml:space="preserve">   dabi    </w:t>
      </w:r>
      <w:r>
        <w:t xml:space="preserve">   denkikaminari    </w:t>
      </w:r>
      <w:r>
        <w:t xml:space="preserve">   eijirokirishima    </w:t>
      </w:r>
      <w:r>
        <w:t xml:space="preserve">   eraserhead    </w:t>
      </w:r>
      <w:r>
        <w:t xml:space="preserve">   fumikagetokoyami    </w:t>
      </w:r>
      <w:r>
        <w:t xml:space="preserve">   hantasero    </w:t>
      </w:r>
      <w:r>
        <w:t xml:space="preserve">   himikotoga    </w:t>
      </w:r>
      <w:r>
        <w:t xml:space="preserve">   hitoshishinso    </w:t>
      </w:r>
      <w:r>
        <w:t xml:space="preserve">   izukumidoriya    </w:t>
      </w:r>
      <w:r>
        <w:t xml:space="preserve">   katsukibakugo    </w:t>
      </w:r>
      <w:r>
        <w:t xml:space="preserve">   kojikoda    </w:t>
      </w:r>
      <w:r>
        <w:t xml:space="preserve">   kyokajiro    </w:t>
      </w:r>
      <w:r>
        <w:t xml:space="preserve">   mashiraoojiro    </w:t>
      </w:r>
      <w:r>
        <w:t xml:space="preserve">   mezoshoji    </w:t>
      </w:r>
      <w:r>
        <w:t xml:space="preserve">   minaashido    </w:t>
      </w:r>
      <w:r>
        <w:t xml:space="preserve">   miriotogata    </w:t>
      </w:r>
      <w:r>
        <w:t xml:space="preserve">   momoyaoyorozu    </w:t>
      </w:r>
      <w:r>
        <w:t xml:space="preserve">   nejirehado    </w:t>
      </w:r>
      <w:r>
        <w:t xml:space="preserve">   nezu    </w:t>
      </w:r>
      <w:r>
        <w:t xml:space="preserve">   ochachouraraka    </w:t>
      </w:r>
      <w:r>
        <w:t xml:space="preserve">   overhaul    </w:t>
      </w:r>
      <w:r>
        <w:t xml:space="preserve">   rikidosato    </w:t>
      </w:r>
      <w:r>
        <w:t xml:space="preserve">   shototodoroki    </w:t>
      </w:r>
      <w:r>
        <w:t xml:space="preserve">   tamakiamajiki    </w:t>
      </w:r>
      <w:r>
        <w:t xml:space="preserve">   tenyaiida    </w:t>
      </w:r>
      <w:r>
        <w:t xml:space="preserve">   tomurashigaraki    </w:t>
      </w:r>
      <w:r>
        <w:t xml:space="preserve">   toruhagakure    </w:t>
      </w:r>
      <w:r>
        <w:t xml:space="preserve">   tsuyuasui    </w:t>
      </w:r>
      <w:r>
        <w:t xml:space="preserve">   twice    </w:t>
      </w:r>
      <w:r>
        <w:t xml:space="preserve">   yugaaoyama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 No Hiirou Akademia</dc:title>
  <dcterms:created xsi:type="dcterms:W3CDTF">2021-10-11T02:25:26Z</dcterms:created>
  <dcterms:modified xsi:type="dcterms:W3CDTF">2021-10-11T02:25:26Z</dcterms:modified>
</cp:coreProperties>
</file>