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Bold Actions and Beyond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character speaks to another character, it is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an introductory word or phrase a __________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know no characters' thought; however, we make educated guesses.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happens just before the conflict is resolved.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like or as to compare something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character uses ords that are thought or spoken to themselves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Things in a story that push the plot toward its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show possession.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the story is wrapped 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 learn the setting, characters, and conflict of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describe a person, place,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used to describe an action word in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His, Hers, Theirs, and 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another person's words are used in a story, these punctuations are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move the plot forward to its end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problem that is faced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use this acronym before we begin writing an essay.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 learn from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know all characters' thoughts.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 story takes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Bold Actions and Beyond</dc:title>
  <dcterms:created xsi:type="dcterms:W3CDTF">2021-10-11T02:25:42Z</dcterms:created>
  <dcterms:modified xsi:type="dcterms:W3CDTF">2021-10-11T02:25:42Z</dcterms:modified>
</cp:coreProperties>
</file>