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Bold Ben 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coppers    </w:t>
      </w:r>
      <w:r>
        <w:t xml:space="preserve">   burnt    </w:t>
      </w:r>
      <w:r>
        <w:t xml:space="preserve">   arrested    </w:t>
      </w:r>
      <w:r>
        <w:t xml:space="preserve">   wrongfully    </w:t>
      </w:r>
      <w:r>
        <w:t xml:space="preserve">   hall    </w:t>
      </w:r>
      <w:r>
        <w:t xml:space="preserve">   ben    </w:t>
      </w:r>
      <w:r>
        <w:t xml:space="preserve">   bold    </w:t>
      </w:r>
      <w:r>
        <w:t xml:space="preserve">   admired    </w:t>
      </w:r>
      <w:r>
        <w:t xml:space="preserve">   polite    </w:t>
      </w:r>
      <w:r>
        <w:t xml:space="preserve">   robbers    </w:t>
      </w:r>
      <w:r>
        <w:t xml:space="preserve">   murderous    </w:t>
      </w:r>
      <w:r>
        <w:t xml:space="preserve">   underdog    </w:t>
      </w:r>
      <w:r>
        <w:t xml:space="preserve">   paraded    </w:t>
      </w:r>
      <w:r>
        <w:t xml:space="preserve">   forbes    </w:t>
      </w:r>
      <w:r>
        <w:t xml:space="preserve">   bullets    </w:t>
      </w:r>
      <w:r>
        <w:t xml:space="preserve">   accomplice    </w:t>
      </w:r>
      <w:r>
        <w:t xml:space="preserve">   betrayed    </w:t>
      </w:r>
      <w:r>
        <w:t xml:space="preserve">   shot    </w:t>
      </w:r>
      <w:r>
        <w:t xml:space="preserve">   bushranger    </w:t>
      </w:r>
      <w:r>
        <w:t xml:space="preserve">   ballad    </w:t>
      </w:r>
      <w:r>
        <w:t xml:space="preserve">   townsfolk    </w:t>
      </w:r>
      <w:r>
        <w:t xml:space="preserve">   corrupt    </w:t>
      </w:r>
      <w:r>
        <w:t xml:space="preserve">   aggressive    </w:t>
      </w:r>
      <w:r>
        <w:t xml:space="preserve">   committed    </w:t>
      </w:r>
      <w:r>
        <w:t xml:space="preserve">   livestock    </w:t>
      </w:r>
      <w:r>
        <w:t xml:space="preserve">   wrangler    </w:t>
      </w:r>
      <w:r>
        <w:t xml:space="preserve">   convict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Bold Ben Hall</dc:title>
  <dcterms:created xsi:type="dcterms:W3CDTF">2021-10-11T02:25:15Z</dcterms:created>
  <dcterms:modified xsi:type="dcterms:W3CDTF">2021-10-11T02:25:15Z</dcterms:modified>
</cp:coreProperties>
</file>