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Bolivar's Brain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INDEPENDENCE    </w:t>
      </w:r>
      <w:r>
        <w:t xml:space="preserve">   REVOLUTION    </w:t>
      </w:r>
      <w:r>
        <w:t xml:space="preserve">   SPAIN    </w:t>
      </w:r>
      <w:r>
        <w:t xml:space="preserve">   BOLIVIA    </w:t>
      </w:r>
      <w:r>
        <w:t xml:space="preserve">   PANAMA    </w:t>
      </w:r>
      <w:r>
        <w:t xml:space="preserve">   ECUADOR    </w:t>
      </w:r>
      <w:r>
        <w:t xml:space="preserve">   VENEZUELA    </w:t>
      </w:r>
      <w:r>
        <w:t xml:space="preserve">   PERU    </w:t>
      </w:r>
      <w:r>
        <w:t xml:space="preserve">   COLOMBIA    </w:t>
      </w:r>
      <w:r>
        <w:t xml:space="preserve">   NAPOLEON    </w:t>
      </w:r>
      <w:r>
        <w:t xml:space="preserve">   BOLIVAR    </w:t>
      </w:r>
      <w:r>
        <w:t xml:space="preserve">   LIBERATOR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Bolivar's Brain Games</dc:title>
  <dcterms:created xsi:type="dcterms:W3CDTF">2021-10-11T02:24:33Z</dcterms:created>
  <dcterms:modified xsi:type="dcterms:W3CDTF">2021-10-11T02:24:33Z</dcterms:modified>
</cp:coreProperties>
</file>