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plateau.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the Supreme Court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South American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Bolivia's favorite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capital city that starts with the letter "L"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they speak.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navigated body of water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major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of the country that has 3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Bolivia Crossword</dc:title>
  <dcterms:created xsi:type="dcterms:W3CDTF">2021-10-11T02:24:50Z</dcterms:created>
  <dcterms:modified xsi:type="dcterms:W3CDTF">2021-10-11T02:24:50Z</dcterms:modified>
</cp:coreProperties>
</file>