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Bolivia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Bolivia gain independence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population in the 20th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their main crop?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Bolivia lies east of which body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Bolivia borders how many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month is labor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capital of Bolivia?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Bolivia shares its northernmost border with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their main language?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they called a pleated skirt?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is Independence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president of Bolivia?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Bolivia call labor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lake in 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natural landmark is partly located in Bolivia?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Lake Titicaca separates Bolivia from which other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year was the city La Paz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ethnic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their highlands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Bolivia Crossword</dc:title>
  <dcterms:created xsi:type="dcterms:W3CDTF">2021-10-11T02:24:59Z</dcterms:created>
  <dcterms:modified xsi:type="dcterms:W3CDTF">2021-10-11T02:24:59Z</dcterms:modified>
</cp:coreProperties>
</file>