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Bolivia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¿Cuál es el lago más grande de Sudamérica?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de todos los colores en comida de Bolivia.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es el animal nacional de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Carnaval de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¿De dónde se originó Sopa de Maní?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es está a orillas del lago Titicaca.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¿Dónde viven los flamencos andinos y las llamas?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los bolivianos alimentan a los niños con desnutrición?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es un desayuno popular en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se formó de un lago prehistórico?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es un almuerzo clásico en Bolivia?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se celebra durante el Festival Alasitas?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Bolivia tiene diferentes _________ para muchos tipos de animales.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¿Cuál es el ingrediente inusual en la gelatina?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Bolivia</dc:title>
  <dcterms:created xsi:type="dcterms:W3CDTF">2021-10-11T02:25:11Z</dcterms:created>
  <dcterms:modified xsi:type="dcterms:W3CDTF">2021-10-11T02:25:11Z</dcterms:modified>
</cp:coreProperties>
</file>