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¿Cual es la moneda de la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¿Cual etina indigena habito la Bolivia antes de las colonizaciones?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 Cual es el mas largo distrito de la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¿Cual es la capital de la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¿Cual es el color oficial del equipo de futbol en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¿Cual es el deporte el mas popular en Bolivia?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¿Quien vivian en Bolivia antes las colonizaciones?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¿Que pais est al oeste del norte de la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¿Cuantos distritos tiene la Bolivia?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¿Cual es la cereal la mas cultivada en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 Cual es la actividad economica mas popular?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 Quien fue el dictador de la Bolivia en 1964?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¿Vctor Paz Estenssoro fue el ________ de la Bolivia en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¿Que pais esta al este de la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¿Cual es la religion de la Bolivia?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Bolivia</dc:title>
  <dcterms:created xsi:type="dcterms:W3CDTF">2021-10-11T02:24:36Z</dcterms:created>
  <dcterms:modified xsi:type="dcterms:W3CDTF">2021-10-11T02:24:36Z</dcterms:modified>
</cp:coreProperties>
</file>