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Boll Weevil and Drought in Georgia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the many businesses related to farming (like cotton gins and seed companies)? They were forced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small, grayish, long-snouted beetle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farms in Georgia fell from 310,132 to _________in that same time period of 1920 to 1925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farm workers left Georgia between 1920 and 1925?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crop did the Boll Weevil ruin?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was Georgia in a deep economic depression before the rest of the country in 1929?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bales of cotton did Georgia’s farms produce before the Boll Weevil arrived in the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Boll Weevil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banks that had loaned money to these farmers whose farms had failed? The banks took huge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number of bales reduced to when the Boll Weevil arrived?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 Weevil and Drought in Georgia </dc:title>
  <dcterms:created xsi:type="dcterms:W3CDTF">2021-10-11T02:24:42Z</dcterms:created>
  <dcterms:modified xsi:type="dcterms:W3CDTF">2021-10-11T02:24:42Z</dcterms:modified>
</cp:coreProperties>
</file>