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hardloop    </w:t>
      </w:r>
      <w:r>
        <w:t xml:space="preserve">   krap    </w:t>
      </w:r>
      <w:r>
        <w:t xml:space="preserve">   kat    </w:t>
      </w:r>
      <w:r>
        <w:t xml:space="preserve">   vlieg    </w:t>
      </w:r>
      <w:r>
        <w:t xml:space="preserve">   Voël    </w:t>
      </w:r>
      <w:r>
        <w:t xml:space="preserve">   swem    </w:t>
      </w:r>
      <w:r>
        <w:t xml:space="preserve">   Vis    </w:t>
      </w:r>
      <w:r>
        <w:t xml:space="preserve">   volwassene    </w:t>
      </w:r>
      <w:r>
        <w:t xml:space="preserve">   Kind    </w:t>
      </w:r>
      <w:r>
        <w:t xml:space="preserve">   penne    </w:t>
      </w:r>
      <w:r>
        <w:t xml:space="preserve">   Ystervark    </w:t>
      </w:r>
      <w:r>
        <w:t xml:space="preserve">   grom    </w:t>
      </w:r>
      <w:r>
        <w:t xml:space="preserve">   Beer    </w:t>
      </w:r>
      <w:r>
        <w:t xml:space="preserve">   kamoeflering    </w:t>
      </w:r>
      <w:r>
        <w:t xml:space="preserve">   blaf    </w:t>
      </w:r>
      <w:r>
        <w:t xml:space="preserve">   Hond    </w:t>
      </w:r>
      <w:r>
        <w:t xml:space="preserve">   kleur    </w:t>
      </w:r>
      <w:r>
        <w:t xml:space="preserve">   akkedis    </w:t>
      </w:r>
      <w:r>
        <w:t xml:space="preserve">   dop    </w:t>
      </w:r>
      <w:r>
        <w:t xml:space="preserve">   skilpad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Bollie</dc:title>
  <dcterms:created xsi:type="dcterms:W3CDTF">2021-10-11T02:25:15Z</dcterms:created>
  <dcterms:modified xsi:type="dcterms:W3CDTF">2021-10-11T02:25:15Z</dcterms:modified>
</cp:coreProperties>
</file>