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Bollywood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who played Salman Khan's brother in "Prem Ratan Dhan Payo"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Bollywood movie that is a remake of "The Italian Job"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Remake which starred Hrithik Roshan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starring Hrithik Roshan and Tiger Shroff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names of the 3 ladies in "Ladies vs Ricky Bahl": Saira, Raina,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Movie in which song "Ye chhori badi drama queen hai" is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Aamir Khan's REAL name in movie "3 Idiots"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Thoda Pyaar Thoda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 in which Hrithik Roshan falls in love with a Spanish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starring Kangana Ranaut and Rajkumar Rao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in which side character Naseeruddin Shah is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 who played Chota Don in movie "Partner"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Saat _________ Maaf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in which song "Chammak Challo"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 in which Aamir Khan tries to find a remote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Bollywood Trivia</dc:title>
  <dcterms:created xsi:type="dcterms:W3CDTF">2021-10-11T02:26:11Z</dcterms:created>
  <dcterms:modified xsi:type="dcterms:W3CDTF">2021-10-11T02:26:11Z</dcterms:modified>
</cp:coreProperties>
</file>