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Bollywood dance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Belly dancing    </w:t>
      </w:r>
      <w:r>
        <w:t xml:space="preserve">   Classical    </w:t>
      </w:r>
      <w:r>
        <w:t xml:space="preserve">   Sherwani    </w:t>
      </w:r>
      <w:r>
        <w:t xml:space="preserve">   Sari    </w:t>
      </w:r>
      <w:r>
        <w:t xml:space="preserve">   Hiphop    </w:t>
      </w:r>
      <w:r>
        <w:t xml:space="preserve">   Bharatnatyam    </w:t>
      </w:r>
      <w:r>
        <w:t xml:space="preserve">   Khatak    </w:t>
      </w:r>
      <w:r>
        <w:t xml:space="preserve">   Mumbai    </w:t>
      </w:r>
      <w:r>
        <w:t xml:space="preserve">   Bombay    </w:t>
      </w:r>
      <w:r>
        <w:t xml:space="preserve">   Bollywood    </w:t>
      </w:r>
      <w:r>
        <w:t xml:space="preserve">   Flag    </w:t>
      </w:r>
      <w:r>
        <w:t xml:space="preserve">   Peacock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Bollywood dance</dc:title>
  <dcterms:created xsi:type="dcterms:W3CDTF">2021-10-11T02:24:49Z</dcterms:created>
  <dcterms:modified xsi:type="dcterms:W3CDTF">2021-10-11T02:24:49Z</dcterms:modified>
</cp:coreProperties>
</file>