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Bollywood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Kareena    </w:t>
      </w:r>
      <w:r>
        <w:t xml:space="preserve">   Ranbir    </w:t>
      </w:r>
      <w:r>
        <w:t xml:space="preserve">   Ranveer    </w:t>
      </w:r>
      <w:r>
        <w:t xml:space="preserve">   Akshay    </w:t>
      </w:r>
      <w:r>
        <w:t xml:space="preserve">   Alia    </w:t>
      </w:r>
      <w:r>
        <w:t xml:space="preserve">   Deepika    </w:t>
      </w:r>
      <w:r>
        <w:t xml:space="preserve">   Kartik    </w:t>
      </w:r>
      <w:r>
        <w:t xml:space="preserve">   Priyanka    </w:t>
      </w:r>
      <w:r>
        <w:t xml:space="preserve">   Shahid    </w:t>
      </w:r>
      <w:r>
        <w:t xml:space="preserve">   Sidharth    </w:t>
      </w:r>
      <w:r>
        <w:t xml:space="preserve">   Varun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Bollywood </dc:title>
  <dcterms:created xsi:type="dcterms:W3CDTF">2021-10-11T02:25:43Z</dcterms:created>
  <dcterms:modified xsi:type="dcterms:W3CDTF">2021-10-11T02:25:43Z</dcterms:modified>
</cp:coreProperties>
</file>