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Bolsover District towns and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Astwith    </w:t>
      </w:r>
      <w:r>
        <w:t xml:space="preserve">   Ault Hucknall    </w:t>
      </w:r>
      <w:r>
        <w:t xml:space="preserve">   Barlborough    </w:t>
      </w:r>
      <w:r>
        <w:t xml:space="preserve">   Belph    </w:t>
      </w:r>
      <w:r>
        <w:t xml:space="preserve">   Blackwell    </w:t>
      </w:r>
      <w:r>
        <w:t xml:space="preserve">   Bolsover    </w:t>
      </w:r>
      <w:r>
        <w:t xml:space="preserve">   Bramley Vale    </w:t>
      </w:r>
      <w:r>
        <w:t xml:space="preserve">   Carr Vale    </w:t>
      </w:r>
      <w:r>
        <w:t xml:space="preserve">   Clowne    </w:t>
      </w:r>
      <w:r>
        <w:t xml:space="preserve">   Creswell    </w:t>
      </w:r>
      <w:r>
        <w:t xml:space="preserve">   Doe Lea    </w:t>
      </w:r>
      <w:r>
        <w:t xml:space="preserve">   Elmton    </w:t>
      </w:r>
      <w:r>
        <w:t xml:space="preserve">   Glapwell    </w:t>
      </w:r>
      <w:r>
        <w:t xml:space="preserve">   Hodthorpe    </w:t>
      </w:r>
      <w:r>
        <w:t xml:space="preserve">   Langwith Junction    </w:t>
      </w:r>
      <w:r>
        <w:t xml:space="preserve">   New Bolsover    </w:t>
      </w:r>
      <w:r>
        <w:t xml:space="preserve">   New Houghton    </w:t>
      </w:r>
      <w:r>
        <w:t xml:space="preserve">   Newton    </w:t>
      </w:r>
      <w:r>
        <w:t xml:space="preserve">   Pinxton    </w:t>
      </w:r>
      <w:r>
        <w:t xml:space="preserve">   Pleasley    </w:t>
      </w:r>
      <w:r>
        <w:t xml:space="preserve">   Scarcliffe    </w:t>
      </w:r>
      <w:r>
        <w:t xml:space="preserve">   Shirebrook    </w:t>
      </w:r>
      <w:r>
        <w:t xml:space="preserve">   Shuttlewood    </w:t>
      </w:r>
      <w:r>
        <w:t xml:space="preserve">   South Normanton    </w:t>
      </w:r>
      <w:r>
        <w:t xml:space="preserve">   Stainsby    </w:t>
      </w:r>
      <w:r>
        <w:t xml:space="preserve">   Stanfree    </w:t>
      </w:r>
      <w:r>
        <w:t xml:space="preserve">   Stony Houghton    </w:t>
      </w:r>
      <w:r>
        <w:t xml:space="preserve">   Tibshelf    </w:t>
      </w:r>
      <w:r>
        <w:t xml:space="preserve">   Westhouses    </w:t>
      </w:r>
      <w:r>
        <w:t xml:space="preserve">   Whaley    </w:t>
      </w:r>
      <w:r>
        <w:t xml:space="preserve">   Whaley Thorns    </w:t>
      </w:r>
      <w:r>
        <w:t xml:space="preserve">   Whitwell    </w:t>
      </w:r>
      <w:r>
        <w:t xml:space="preserve">   Whitwell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Bolsover District towns and villages</dc:title>
  <dcterms:created xsi:type="dcterms:W3CDTF">2021-10-11T02:25:13Z</dcterms:created>
  <dcterms:modified xsi:type="dcterms:W3CDTF">2021-10-11T02:25:13Z</dcterms:modified>
</cp:coreProperties>
</file>